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1416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</w:t>
      </w:r>
      <w:r>
        <w:rPr>
          <w:rFonts w:ascii="Times New Roman" w:eastAsia="Times New Roman" w:hAnsi="Times New Roman" w:cs="Times New Roman"/>
          <w:sz w:val="26"/>
          <w:szCs w:val="26"/>
        </w:rPr>
        <w:t>-01-2025-005123-93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Гашамли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Эльмара </w:t>
      </w:r>
      <w:r>
        <w:rPr>
          <w:rFonts w:ascii="Times New Roman" w:eastAsia="Times New Roman" w:hAnsi="Times New Roman" w:cs="Times New Roman"/>
          <w:sz w:val="26"/>
          <w:szCs w:val="26"/>
        </w:rPr>
        <w:t>Ильгар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Гашамли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Рационализаторов, д. 20, 02</w:t>
      </w:r>
      <w:r>
        <w:rPr>
          <w:rFonts w:ascii="Times New Roman" w:eastAsia="Times New Roman" w:hAnsi="Times New Roman" w:cs="Times New Roman"/>
          <w:sz w:val="26"/>
          <w:szCs w:val="26"/>
        </w:rPr>
        <w:t>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</w:t>
      </w:r>
      <w:r>
        <w:rPr>
          <w:rFonts w:ascii="Times New Roman" w:eastAsia="Times New Roman" w:hAnsi="Times New Roman" w:cs="Times New Roman"/>
          <w:sz w:val="26"/>
          <w:szCs w:val="26"/>
        </w:rPr>
        <w:t>взносам за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срок предоставления к</w:t>
      </w:r>
      <w:r>
        <w:rPr>
          <w:rFonts w:ascii="Times New Roman" w:eastAsia="Times New Roman" w:hAnsi="Times New Roman" w:cs="Times New Roman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sz w:val="26"/>
          <w:szCs w:val="26"/>
        </w:rPr>
        <w:t>рого установлен не позднее 27.01.2025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Гашамли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Э.И.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в связи с истечением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Гашамли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Э.И.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</w:t>
      </w:r>
      <w:r>
        <w:rPr>
          <w:rFonts w:ascii="Times New Roman" w:eastAsia="Times New Roman" w:hAnsi="Times New Roman" w:cs="Times New Roman"/>
          <w:sz w:val="26"/>
          <w:szCs w:val="26"/>
        </w:rPr>
        <w:t>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Гашамли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Э.И.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26207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09.06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едоставлении декларации от 2</w:t>
      </w:r>
      <w:r>
        <w:rPr>
          <w:rFonts w:ascii="Times New Roman" w:eastAsia="Times New Roman" w:hAnsi="Times New Roman" w:cs="Times New Roman"/>
          <w:sz w:val="26"/>
          <w:szCs w:val="26"/>
        </w:rPr>
        <w:t>8.01.2025</w:t>
      </w:r>
      <w:r>
        <w:rPr>
          <w:rFonts w:ascii="Times New Roman" w:eastAsia="Times New Roman" w:hAnsi="Times New Roman" w:cs="Times New Roman"/>
          <w:sz w:val="26"/>
          <w:szCs w:val="26"/>
        </w:rPr>
        <w:t>; подтверждение даты отпр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6"/>
          <w:szCs w:val="26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Гашамли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Э.И.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Гашамли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Э.И.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Гашамли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Эльмара </w:t>
      </w:r>
      <w:r>
        <w:rPr>
          <w:rFonts w:ascii="Times New Roman" w:eastAsia="Times New Roman" w:hAnsi="Times New Roman" w:cs="Times New Roman"/>
          <w:sz w:val="26"/>
          <w:szCs w:val="26"/>
        </w:rPr>
        <w:t>Ильгар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вую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</w:t>
      </w:r>
      <w:r>
        <w:rPr>
          <w:rFonts w:ascii="Times New Roman" w:eastAsia="Times New Roman" w:hAnsi="Times New Roman" w:cs="Times New Roman"/>
          <w:sz w:val="26"/>
          <w:szCs w:val="26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1416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0">
    <w:name w:val="cat-UserDefined grp-28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